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 ME 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CHAPTERS IN THE BOOK OF MATTHEW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CHAPTER ARE WE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THE  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ARE  WE SEEKING?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WILL BE ADDED?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MATTHEW IS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KINGDOM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IS IN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 TESTAMENT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FIRST  BOOK  OF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 OF THE MATTHEW?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 THINGS WILL BE ADDED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SPELL THE WORD SEEK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RIGHTEOUSNESS DO YOU SEEK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KINGDOM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VERSES IN CHAPTER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MATTHEW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 ME  UP</dc:title>
  <dcterms:created xsi:type="dcterms:W3CDTF">2021-10-11T11:50:28Z</dcterms:created>
  <dcterms:modified xsi:type="dcterms:W3CDTF">2021-10-11T11:50:28Z</dcterms:modified>
</cp:coreProperties>
</file>