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DISNEY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TARZAN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RAPUNZEL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SYLVIA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FLYNN RIDER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 PEEP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KRISTOFF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JASMINE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POCAHONTAS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WALL-E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LILLIAN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NAVEEN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SMITH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JESSE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DONALD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DISNEY COUPLES</dc:title>
  <dcterms:created xsi:type="dcterms:W3CDTF">2021-10-11T11:50:34Z</dcterms:created>
  <dcterms:modified xsi:type="dcterms:W3CDTF">2021-10-11T11:50:34Z</dcterms:modified>
</cp:coreProperties>
</file>