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FAMOUS COUPLE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George Putnam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Ali Hendersen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Abrahm Lincoln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Deborah Roberts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Victoria Rowell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Adam Pacquin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Col.  Jim Johnson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Michael J. Fox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Magic Johnson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Michelle Pfeiffer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David Otunga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Vincent Hughes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Sheryl Lee Ralph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Jennifer Hudson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Tracy Pollan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Duane Martin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Stephen Moyer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 Roker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Amelia Earhart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Radcliffe Bailey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Beyonce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Jay 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Mary Todd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Sofia Vergara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Joe Manganiello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Katherine Johnson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David E. Kelley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Cookie Johnson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Tisha Campbell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FAMOUS COUPLE</dc:title>
  <dcterms:created xsi:type="dcterms:W3CDTF">2021-10-11T11:50:10Z</dcterms:created>
  <dcterms:modified xsi:type="dcterms:W3CDTF">2021-10-11T11:50:10Z</dcterms:modified>
</cp:coreProperties>
</file>