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GIVEN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Bulk Modulus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Gluons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1.66*10^24 gms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Oscillatory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Compressibility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amu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931.5 MeV/c^2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Carnot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Minimum energy needed to remove an electron from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Focal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energy needed to remove an electron from the metal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Work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from the focal point to the center of a lens or vertex of a mirror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Periodic Functions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at which rays parallel to the optical axis of an ideal mirror or lens converge to a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Ionization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Focal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GIVEN WORDS</dc:title>
  <dcterms:created xsi:type="dcterms:W3CDTF">2021-10-11T11:50:08Z</dcterms:created>
  <dcterms:modified xsi:type="dcterms:W3CDTF">2021-10-11T11:50:08Z</dcterms:modified>
</cp:coreProperties>
</file>