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 THE MANAGER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Debbie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Seafood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SRFH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Front 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Night Crew Chief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Glenn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Frozen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Dairy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Store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Grocery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Lisandra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HABA/GM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Floral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David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Produce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Bakery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Deli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MANAGER</dc:title>
  <dcterms:created xsi:type="dcterms:W3CDTF">2021-10-11T11:50:57Z</dcterms:created>
  <dcterms:modified xsi:type="dcterms:W3CDTF">2021-10-11T11:50:57Z</dcterms:modified>
</cp:coreProperties>
</file>