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SIGNALS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DOMESTIC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SHOTS FIRED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INDECENT EXPOSURE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MISSING PERSON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TRAFFIC HAZZARD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RECKLESS DRIVING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THE SCENE OF AN ACCIDENT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PARKING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54R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SHOOTING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WITH A WEAPON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51S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BANK ROBBERY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STOLEN VEHICLE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59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RESIDENTIAL BURGLARY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ATTEMPTED BURGLARY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ABANDONED PROPERTY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THEFT BY DECEPTION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 DRIVE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67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GAMBLING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PROSTITUTION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50B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BOMB THREAT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SIGNALS  </dc:title>
  <dcterms:created xsi:type="dcterms:W3CDTF">2021-10-11T11:51:23Z</dcterms:created>
  <dcterms:modified xsi:type="dcterms:W3CDTF">2021-10-11T11:51:23Z</dcterms:modified>
</cp:coreProperties>
</file>