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WORDS THAT MEANS THE SAME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ASSURED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EMBARRASSED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FEARLESS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HONESTY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HUMILIATED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CONCERN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WORDS THAT MEANS THE SAME</dc:title>
  <dcterms:created xsi:type="dcterms:W3CDTF">2021-10-11T11:51:40Z</dcterms:created>
  <dcterms:modified xsi:type="dcterms:W3CDTF">2021-10-11T11:51:40Z</dcterms:modified>
</cp:coreProperties>
</file>