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Imties dydis -tai duomenų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DBD-didžiausias bendras..............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Plotis -............tarp didžiausio ir mažiausio duomenų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..........-matas ,nusakantis tam tikro erdvės regiono dydį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Rombas-turi dvi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Perimetras-.......,kuris apima plotą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Statusis trikampis yra toks trikampis,kurio vienas kampas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Keliant laipsnį laipsniu,pagrindas paliekamas tas pats, o laipsnių rodikliai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Dalyba-veiksmas atvirkštinis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Modulis-tai neneigiamas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Skaičius nulis laikomas ...........sau pačiam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MBK-mažiausias bendras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............-veiksmas ,priešingas sudečiai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Mediana- skaičių eilės .........elementas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Kvadratas yra toks stačiakampis,kurio visos kraštinės......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 abu dauginamieji yra skirtingų ženklų,tai sandauga yra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 kuris skaičius lygus to skaičiaus .............. laipsniui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Stačiakampis yra toks keturkampis ,kurio visi kampai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Vidurkis-duomenų ..........,padalyta iš duomenų skaičiaus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.........-tai dažniausiai pasikartojantis imties duomuo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</dc:title>
  <dcterms:created xsi:type="dcterms:W3CDTF">2021-12-14T03:40:44Z</dcterms:created>
  <dcterms:modified xsi:type="dcterms:W3CDTF">2021-12-14T03:40:44Z</dcterms:modified>
</cp:coreProperties>
</file>