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MATEMATINIS KRYŽIAŽODIS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Centrinis kampas, atitinkantis lanką, kurio ilgis lygus apskritimo spinduliui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Tiesė, su apskritimu turinti du bendrus taškus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Kampas, kurio viršūne yra apskritimo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Tiesė, su apskritimu turinti vieną bendrą tašką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Funkcija, kurią galima išreikšti formule f (x) = kx + 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Funkcijos visuma koordinačių plokštumos taške?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Kampas, kurio viršunė yra apskritimo taškas, o kraštines kerta tą apskritimą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Argumento reikšmės, su kuriomis funkcijos reikšmė lygi nuliui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Taisyklė, pagal kurią kiekvienai dydžio reikšmei priskiriama vienintelė kito dydžio reikšmė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Lygtis, kurią galime užrašyti pavidalu ax² + bx + c = 0, vadinama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Lygtis, turinčios tuos pačius sprendinius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Plokštumos dalis, apribota apskritimu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Dviejų funkcijų grafikų susikirtimo taške funkcijų reikšmės yra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Tiesės dalis, kurią sudaro du nesutampantys tos tiesės taškai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Sandauga lygi nuliui tik tada, kai bent vienas dauginamasis yra lygus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Atkarpa, jungianti du apskritimo taškus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MATEMATINIS KRYŽIAŽODIS</dc:title>
  <dcterms:created xsi:type="dcterms:W3CDTF">2021-10-11T11:51:49Z</dcterms:created>
  <dcterms:modified xsi:type="dcterms:W3CDTF">2021-10-11T11:51:49Z</dcterms:modified>
</cp:coreProperties>
</file>