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MATERNITY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</w:tbl>
    <w:p>
      <w:pPr>
        <w:pStyle w:val="WordBankLarge"/>
      </w:pPr>
      <w:r>
        <w:t xml:space="preserve">   FONTANELLE    </w:t>
      </w:r>
      <w:r>
        <w:t xml:space="preserve">   DILATE    </w:t>
      </w:r>
      <w:r>
        <w:t xml:space="preserve">   CROWNING    </w:t>
      </w:r>
      <w:r>
        <w:t xml:space="preserve">   TRIMESTER    </w:t>
      </w:r>
      <w:r>
        <w:t xml:space="preserve">   INSULIN    </w:t>
      </w:r>
      <w:r>
        <w:t xml:space="preserve">   FETAL ASSESSMENT    </w:t>
      </w:r>
      <w:r>
        <w:t xml:space="preserve">   HYPERGLYCEMIA    </w:t>
      </w:r>
      <w:r>
        <w:t xml:space="preserve">   HYPOGLYCEMIA    </w:t>
      </w:r>
      <w:r>
        <w:t xml:space="preserve">   HYDRAMNIOS    </w:t>
      </w:r>
      <w:r>
        <w:t xml:space="preserve">   GESTATIONAL DIABETES    </w:t>
      </w:r>
      <w:r>
        <w:t xml:space="preserve">   POSTPARTUM    </w:t>
      </w:r>
      <w:r>
        <w:t xml:space="preserve">   TRIPLETS    </w:t>
      </w:r>
      <w:r>
        <w:t xml:space="preserve">   TWINS    </w:t>
      </w:r>
      <w:r>
        <w:t xml:space="preserve">   GIRL    </w:t>
      </w:r>
      <w:r>
        <w:t xml:space="preserve">   BOY    </w:t>
      </w:r>
      <w:r>
        <w:t xml:space="preserve">   IMMUNIZATIONS    </w:t>
      </w:r>
      <w:r>
        <w:t xml:space="preserve">   HOSPITAL    </w:t>
      </w:r>
      <w:r>
        <w:t xml:space="preserve">   EXHAUSTED    </w:t>
      </w:r>
      <w:r>
        <w:t xml:space="preserve">   HORMONES    </w:t>
      </w:r>
      <w:r>
        <w:t xml:space="preserve">   ZOFRAN    </w:t>
      </w:r>
      <w:r>
        <w:t xml:space="preserve">   VOMITING    </w:t>
      </w:r>
      <w:r>
        <w:t xml:space="preserve">   NAUSEA    </w:t>
      </w:r>
      <w:r>
        <w:t xml:space="preserve">   UTERUS    </w:t>
      </w:r>
      <w:r>
        <w:t xml:space="preserve">   BIRTH    </w:t>
      </w:r>
      <w:r>
        <w:t xml:space="preserve">   COLOSTRUM    </w:t>
      </w:r>
      <w:r>
        <w:t xml:space="preserve">   CERVIX    </w:t>
      </w:r>
      <w:r>
        <w:t xml:space="preserve">   OVARIES    </w:t>
      </w:r>
      <w:r>
        <w:t xml:space="preserve">   LACTATION    </w:t>
      </w:r>
      <w:r>
        <w:t xml:space="preserve">   QUICKENING    </w:t>
      </w:r>
      <w:r>
        <w:t xml:space="preserve">   BRAXTON HICKS    </w:t>
      </w:r>
      <w:r>
        <w:t xml:space="preserve">   SONOGRAM    </w:t>
      </w:r>
      <w:r>
        <w:t xml:space="preserve">   LANUGO    </w:t>
      </w:r>
      <w:r>
        <w:t xml:space="preserve">   PLACENTA    </w:t>
      </w:r>
      <w:r>
        <w:t xml:space="preserve">   GRANDPARENTS    </w:t>
      </w:r>
      <w:r>
        <w:t xml:space="preserve">   PARENTS    </w:t>
      </w:r>
      <w:r>
        <w:t xml:space="preserve">   NURSE    </w:t>
      </w:r>
      <w:r>
        <w:t xml:space="preserve">   DOCTOR    </w:t>
      </w:r>
      <w:r>
        <w:t xml:space="preserve">   GRAVITA    </w:t>
      </w:r>
      <w:r>
        <w:t xml:space="preserve">   FETAL MONITOR    </w:t>
      </w:r>
      <w:r>
        <w:t xml:space="preserve">   LABOR    </w:t>
      </w:r>
      <w:r>
        <w:t xml:space="preserve">   CONTRACTIONS    </w:t>
      </w:r>
      <w:r>
        <w:t xml:space="preserve">   MATERNITY    </w:t>
      </w:r>
      <w:r>
        <w:t xml:space="preserve">   BABY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MATERNITY</dc:title>
  <dcterms:created xsi:type="dcterms:W3CDTF">2021-10-11T11:52:00Z</dcterms:created>
  <dcterms:modified xsi:type="dcterms:W3CDTF">2021-10-11T11:52:00Z</dcterms:modified>
</cp:coreProperties>
</file>