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Algeria    </w:t>
      </w:r>
      <w:r>
        <w:t xml:space="preserve">   Australia    </w:t>
      </w:r>
      <w:r>
        <w:t xml:space="preserve">   Brazil    </w:t>
      </w:r>
      <w:r>
        <w:t xml:space="preserve">   Canada    </w:t>
      </w:r>
      <w:r>
        <w:t xml:space="preserve">   China    </w:t>
      </w:r>
      <w:r>
        <w:t xml:space="preserve">   England    </w:t>
      </w:r>
      <w:r>
        <w:t xml:space="preserve">   France    </w:t>
      </w:r>
      <w:r>
        <w:t xml:space="preserve">   Germany    </w:t>
      </w:r>
      <w:r>
        <w:t xml:space="preserve">   Greece    </w:t>
      </w:r>
      <w:r>
        <w:t xml:space="preserve">   Greenland    </w:t>
      </w:r>
      <w:r>
        <w:t xml:space="preserve">   Iceland    </w:t>
      </w:r>
      <w:r>
        <w:t xml:space="preserve">   Japan    </w:t>
      </w:r>
      <w:r>
        <w:t xml:space="preserve">   Korea    </w:t>
      </w:r>
      <w:r>
        <w:t xml:space="preserve">   Russia    </w:t>
      </w:r>
      <w:r>
        <w:t xml:space="preserve">   Spain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MATE!</dc:title>
  <dcterms:created xsi:type="dcterms:W3CDTF">2021-10-11T11:52:01Z</dcterms:created>
  <dcterms:modified xsi:type="dcterms:W3CDTF">2021-10-11T11:52:01Z</dcterms:modified>
</cp:coreProperties>
</file>