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MATHEMATICAL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DECIMAL    </w:t>
      </w:r>
      <w:r>
        <w:t xml:space="preserve">   DISTRIBUTIVE    </w:t>
      </w:r>
      <w:r>
        <w:t xml:space="preserve">   ALGEBRA    </w:t>
      </w:r>
      <w:r>
        <w:t xml:space="preserve">   INCREASE    </w:t>
      </w:r>
      <w:r>
        <w:t xml:space="preserve">   SOLVE    </w:t>
      </w:r>
      <w:r>
        <w:t xml:space="preserve">   PROPERTY    </w:t>
      </w:r>
      <w:r>
        <w:t xml:space="preserve">   EVALUATE    </w:t>
      </w:r>
      <w:r>
        <w:t xml:space="preserve">   REPRESENTS    </w:t>
      </w:r>
      <w:r>
        <w:t xml:space="preserve">   EXPRESSION    </w:t>
      </w:r>
      <w:r>
        <w:t xml:space="preserve">   SOLUTION    </w:t>
      </w:r>
      <w:r>
        <w:t xml:space="preserve">   POSITIVE    </w:t>
      </w:r>
      <w:r>
        <w:t xml:space="preserve">   NEGATIVE    </w:t>
      </w:r>
      <w:r>
        <w:t xml:space="preserve">   INTEGER    </w:t>
      </w:r>
      <w:r>
        <w:t xml:space="preserve">   FACTOR    </w:t>
      </w:r>
      <w:r>
        <w:t xml:space="preserve">   DIVISIBILITY    </w:t>
      </w:r>
      <w:r>
        <w:t xml:space="preserve">   EQUATION    </w:t>
      </w:r>
      <w:r>
        <w:t xml:space="preserve">   NUMERAL    </w:t>
      </w:r>
      <w:r>
        <w:t xml:space="preserve">   TERM    </w:t>
      </w:r>
      <w:r>
        <w:t xml:space="preserve">   DIFFERENCE    </w:t>
      </w:r>
      <w:r>
        <w:t xml:space="preserve">   SUM    </w:t>
      </w:r>
      <w:r>
        <w:t xml:space="preserve">   QUOTIENT    </w:t>
      </w:r>
      <w:r>
        <w:t xml:space="preserve">   PRODUCT    </w:t>
      </w:r>
      <w:r>
        <w:t xml:space="preserve">   VARIABLE    </w:t>
      </w:r>
      <w:r>
        <w:t xml:space="preserve">   COEFFICIENT    </w:t>
      </w:r>
      <w:r>
        <w:t xml:space="preserve">   RATIONAL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MATHEMATICAL TERMS</dc:title>
  <dcterms:created xsi:type="dcterms:W3CDTF">2021-10-11T11:57:08Z</dcterms:created>
  <dcterms:modified xsi:type="dcterms:W3CDTF">2021-10-11T11:57:08Z</dcterms:modified>
</cp:coreProperties>
</file>