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VOCABULARY -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even    </w:t>
      </w:r>
      <w:r>
        <w:t xml:space="preserve">   odd    </w:t>
      </w:r>
      <w:r>
        <w:t xml:space="preserve">   multiply    </w:t>
      </w:r>
      <w:r>
        <w:t xml:space="preserve">   improper    </w:t>
      </w:r>
      <w:r>
        <w:t xml:space="preserve">   addition    </w:t>
      </w:r>
      <w:r>
        <w:t xml:space="preserve">   division    </w:t>
      </w:r>
      <w:r>
        <w:t xml:space="preserve">   prime    </w:t>
      </w:r>
      <w:r>
        <w:t xml:space="preserve">   percentages    </w:t>
      </w:r>
      <w:r>
        <w:t xml:space="preserve">   decimals    </w:t>
      </w:r>
      <w:r>
        <w:t xml:space="preserve">   denominator    </w:t>
      </w:r>
      <w:r>
        <w:t xml:space="preserve">   numerator    </w:t>
      </w:r>
      <w:r>
        <w:t xml:space="preserve">   equivalent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 - level 1</dc:title>
  <dcterms:created xsi:type="dcterms:W3CDTF">2021-10-11T11:57:16Z</dcterms:created>
  <dcterms:modified xsi:type="dcterms:W3CDTF">2021-10-11T11:57:16Z</dcterms:modified>
</cp:coreProperties>
</file>