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that divides something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where the two axes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having all four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inside the boundary of a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alphabet to form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from the centre to the circumference of the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horizontal value in a pair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side of right 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another name is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of a cartesian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CROSSWORD PUZZLE</dc:title>
  <dcterms:created xsi:type="dcterms:W3CDTF">2021-10-11T11:57:41Z</dcterms:created>
  <dcterms:modified xsi:type="dcterms:W3CDTF">2021-10-11T11:57:41Z</dcterms:modified>
</cp:coreProperties>
</file>