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IN THE 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AXIS    </w:t>
      </w:r>
      <w:r>
        <w:t xml:space="preserve">   BOUNDARY    </w:t>
      </w:r>
      <w:r>
        <w:t xml:space="preserve">   CIRCUMFERENCE    </w:t>
      </w:r>
      <w:r>
        <w:t xml:space="preserve">   COMPASS    </w:t>
      </w:r>
      <w:r>
        <w:t xml:space="preserve">   CUBE    </w:t>
      </w:r>
      <w:r>
        <w:t xml:space="preserve">   DEGREES    </w:t>
      </w:r>
      <w:r>
        <w:t xml:space="preserve">   DIAMOND    </w:t>
      </w:r>
      <w:r>
        <w:t xml:space="preserve">   DIMENSIONS    </w:t>
      </w:r>
      <w:r>
        <w:t xml:space="preserve">   DIRECTION    </w:t>
      </w:r>
      <w:r>
        <w:t xml:space="preserve">   FORMATION    </w:t>
      </w:r>
      <w:r>
        <w:t xml:space="preserve">   INTERSECTION    </w:t>
      </w:r>
      <w:r>
        <w:t xml:space="preserve">   LINE    </w:t>
      </w:r>
      <w:r>
        <w:t xml:space="preserve">   METRES    </w:t>
      </w:r>
      <w:r>
        <w:t xml:space="preserve">   MILES    </w:t>
      </w:r>
      <w:r>
        <w:t xml:space="preserve">   NORTHWEST    </w:t>
      </w:r>
      <w:r>
        <w:t xml:space="preserve">   PRISM    </w:t>
      </w:r>
      <w:r>
        <w:t xml:space="preserve">   PROJECTION    </w:t>
      </w:r>
      <w:r>
        <w:t xml:space="preserve">   PYRAMID    </w:t>
      </w:r>
      <w:r>
        <w:t xml:space="preserve">   PYTHAGORAS    </w:t>
      </w:r>
      <w:r>
        <w:t xml:space="preserve">   REFLECTION    </w:t>
      </w:r>
      <w:r>
        <w:t xml:space="preserve">   SPHERE    </w:t>
      </w:r>
      <w:r>
        <w:t xml:space="preserve">   SPIRAL    </w:t>
      </w:r>
      <w:r>
        <w:t xml:space="preserve">   SQUARE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IN THE OUTDOORS</dc:title>
  <dcterms:created xsi:type="dcterms:W3CDTF">2021-10-11T11:56:41Z</dcterms:created>
  <dcterms:modified xsi:type="dcterms:W3CDTF">2021-10-11T11:56:41Z</dcterms:modified>
</cp:coreProperties>
</file>