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MATHLETE HOOP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Jumpshot    </w:t>
      </w:r>
      <w:r>
        <w:t xml:space="preserve">   Team    </w:t>
      </w:r>
      <w:r>
        <w:t xml:space="preserve">   Masters of the mind    </w:t>
      </w:r>
      <w:r>
        <w:t xml:space="preserve">   Mastersofthemind    </w:t>
      </w:r>
      <w:r>
        <w:t xml:space="preserve">   Arthur    </w:t>
      </w:r>
      <w:r>
        <w:t xml:space="preserve">   Owen    </w:t>
      </w:r>
      <w:r>
        <w:t xml:space="preserve">   Championship    </w:t>
      </w:r>
      <w:r>
        <w:t xml:space="preserve">   Slamdunk    </w:t>
      </w:r>
      <w:r>
        <w:t xml:space="preserve">   Math    </w:t>
      </w:r>
      <w:r>
        <w:t xml:space="preserve">   Pioneers    </w:t>
      </w:r>
      <w:r>
        <w:t xml:space="preserve">   Russell    </w:t>
      </w:r>
      <w:r>
        <w:t xml:space="preserve">   Defense    </w:t>
      </w:r>
      <w:r>
        <w:t xml:space="preserve">   Nike    </w:t>
      </w:r>
      <w:r>
        <w:t xml:space="preserve">   Allstar    </w:t>
      </w:r>
      <w:r>
        <w:t xml:space="preserve">   Rebound    </w:t>
      </w:r>
      <w:r>
        <w:t xml:space="preserve">   Hoops    </w:t>
      </w:r>
      <w:r>
        <w:t xml:space="preserve">   Coach    </w:t>
      </w:r>
      <w:r>
        <w:t xml:space="preserve">   Basketball    </w:t>
      </w:r>
      <w:r>
        <w:t xml:space="preserve">   Athlete    </w:t>
      </w:r>
      <w:r>
        <w:t xml:space="preserve">   MVP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MATHLETE HOOP LOOPS</dc:title>
  <dcterms:created xsi:type="dcterms:W3CDTF">2021-10-11T11:57:04Z</dcterms:created>
  <dcterms:modified xsi:type="dcterms:W3CDTF">2021-10-11T11:57:04Z</dcterms:modified>
</cp:coreProperties>
</file>