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of a point from the y-axis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the point of contact angle between tangent and radius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discriminant of quadratic equation is less than zero then roots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 which intersects the circle at two points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point of intersection of the axes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discriminant of quadratic equation is greater than zero then roots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 line and a circle have no point common ,then the lines 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common point of tangent and circle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segment drawn through the end of a radius and perpendicular to it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coordinates axes divide the plane into four parts 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of a point from the x-axis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discriminant of quadratic equation is equal to zero then roots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tangent to a circle intersects it 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ACT</dc:title>
  <dcterms:created xsi:type="dcterms:W3CDTF">2021-10-11T11:57:30Z</dcterms:created>
  <dcterms:modified xsi:type="dcterms:W3CDTF">2021-10-11T11:57:30Z</dcterms:modified>
</cp:coreProperties>
</file>