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the outsides of a 2D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turn between two lines around a common point (measured in degrees).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the edge of a circle to the centre.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mass (equal to 1000 grams).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length (there are 100 of these in a metre).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the edge of a circle (perimeter).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inside a 2D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sequence 1, 1, 2, 3, 5, 8, 13... is this type of sequence.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whole (has a numerator and denominator).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 shape with 8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</dc:title>
  <dcterms:created xsi:type="dcterms:W3CDTF">2021-10-11T11:58:47Z</dcterms:created>
  <dcterms:modified xsi:type="dcterms:W3CDTF">2021-10-11T11:58:47Z</dcterms:modified>
</cp:coreProperties>
</file>