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EN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VINGT-CINQ FOIS QUATRE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TRENTE-DEUX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NEUF DIVISÉ PAR TROIS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TRENTE-TROIS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TRENTE MOINS CINQ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DOUZE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 PLUS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HUIT FOIS TROIS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DIX-NEUF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TRENTE-HUIT MOINS NEUF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QUARANTE-NEUF MOINS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QUINZE DIVISÉ PAR TROIS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VINGT-CINQ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DOUZE FOIS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VINGT-NEUF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TRENTE-DEUX MOINS NEUF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VINGT-QUATRE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TRENTE-SEPT MOINS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TRENTE ET 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DIX-NEUF PLUS ZÉRO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QUARANTE-TROIS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 PLUS VINGT-CINQ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ONZE FOIS TROIS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TRENTE-SIX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QUARANTE-HUIT DIVISÉ PAR QUATRE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VINGT-TROIS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EN MOTS</dc:title>
  <dcterms:created xsi:type="dcterms:W3CDTF">2021-10-11T11:58:39Z</dcterms:created>
  <dcterms:modified xsi:type="dcterms:W3CDTF">2021-10-11T11:58:39Z</dcterms:modified>
</cp:coreProperties>
</file>