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KEYWORDS...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CUBE    </w:t>
      </w:r>
      <w:r>
        <w:t xml:space="preserve">   DECIMAL    </w:t>
      </w:r>
      <w:r>
        <w:t xml:space="preserve">   DENOMINATOR    </w:t>
      </w:r>
      <w:r>
        <w:t xml:space="preserve">   DIFFERENCE    </w:t>
      </w:r>
      <w:r>
        <w:t xml:space="preserve">   DIGIT    </w:t>
      </w:r>
      <w:r>
        <w:t xml:space="preserve">   DIVISION    </w:t>
      </w:r>
      <w:r>
        <w:t xml:space="preserve">   EQUIVALENT    </w:t>
      </w:r>
      <w:r>
        <w:t xml:space="preserve">   FACTOR    </w:t>
      </w:r>
      <w:r>
        <w:t xml:space="preserve">   FRACTION    </w:t>
      </w:r>
      <w:r>
        <w:t xml:space="preserve">   IMPROPER    </w:t>
      </w:r>
      <w:r>
        <w:t xml:space="preserve">   INDICE    </w:t>
      </w:r>
      <w:r>
        <w:t xml:space="preserve">   INTEGER    </w:t>
      </w:r>
      <w:r>
        <w:t xml:space="preserve">   INVERSE    </w:t>
      </w:r>
      <w:r>
        <w:t xml:space="preserve">   LESS    </w:t>
      </w:r>
      <w:r>
        <w:t xml:space="preserve">   MINUS    </w:t>
      </w:r>
      <w:r>
        <w:t xml:space="preserve">   MULTIPLE    </w:t>
      </w:r>
      <w:r>
        <w:t xml:space="preserve">   MULTIPLICATION    </w:t>
      </w:r>
      <w:r>
        <w:t xml:space="preserve">   NEGATIVE    </w:t>
      </w:r>
      <w:r>
        <w:t xml:space="preserve">   NUMERATOR    </w:t>
      </w:r>
      <w:r>
        <w:t xml:space="preserve">   OPERATION    </w:t>
      </w:r>
      <w:r>
        <w:t xml:space="preserve">   PLACE VALUE    </w:t>
      </w:r>
      <w:r>
        <w:t xml:space="preserve">   POSITIVE    </w:t>
      </w:r>
      <w:r>
        <w:t xml:space="preserve">   POWER    </w:t>
      </w:r>
      <w:r>
        <w:t xml:space="preserve">   PRIME    </w:t>
      </w:r>
      <w:r>
        <w:t xml:space="preserve">   PRODUCT    </w:t>
      </w:r>
      <w:r>
        <w:t xml:space="preserve">   PROPER    </w:t>
      </w:r>
      <w:r>
        <w:t xml:space="preserve">   RECURRING    </w:t>
      </w:r>
      <w:r>
        <w:t xml:space="preserve">   REMAINDER    </w:t>
      </w:r>
      <w:r>
        <w:t xml:space="preserve">   ROOT    </w:t>
      </w:r>
      <w:r>
        <w:t xml:space="preserve">   SIMPLIFY    </w:t>
      </w:r>
      <w:r>
        <w:t xml:space="preserve">   SQUARE    </w:t>
      </w:r>
      <w:r>
        <w:t xml:space="preserve">   SUBTRACTION    </w:t>
      </w:r>
      <w:r>
        <w:t xml:space="preserve">   SUM    </w:t>
      </w:r>
      <w:r>
        <w:t xml:space="preserve">   TERMINATING    </w:t>
      </w:r>
      <w:r>
        <w:t xml:space="preserve">   TOTAL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KEYWORDS...</dc:title>
  <dcterms:created xsi:type="dcterms:W3CDTF">2021-10-11T11:59:07Z</dcterms:created>
  <dcterms:modified xsi:type="dcterms:W3CDTF">2021-10-11T11:59:07Z</dcterms:modified>
</cp:coreProperties>
</file>