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an addition 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tells us that we need to add in a word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x 3 = 27...9 is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left hand side equals the right hand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subtraction 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x 6 = 24, 6 is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multiplication sum.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64 divided by 8 = 8, 64 is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99 divided by 11 equals 9, 11 is the...?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2021-10-11T11:59:09Z</dcterms:created>
  <dcterms:modified xsi:type="dcterms:W3CDTF">2021-10-11T11:59:09Z</dcterms:modified>
</cp:coreProperties>
</file>