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exponet    </w:t>
      </w:r>
      <w:r>
        <w:t xml:space="preserve">   legs    </w:t>
      </w:r>
      <w:r>
        <w:t xml:space="preserve">   right angle    </w:t>
      </w:r>
      <w:r>
        <w:t xml:space="preserve">   Rates    </w:t>
      </w:r>
      <w:r>
        <w:t xml:space="preserve">   linear    </w:t>
      </w:r>
      <w:r>
        <w:t xml:space="preserve">   line    </w:t>
      </w:r>
      <w:r>
        <w:t xml:space="preserve">   math    </w:t>
      </w:r>
      <w:r>
        <w:t xml:space="preserve">   square root    </w:t>
      </w:r>
      <w:r>
        <w:t xml:space="preserve">   rational    </w:t>
      </w:r>
      <w:r>
        <w:t xml:space="preserve">   integer    </w:t>
      </w:r>
      <w:r>
        <w:t xml:space="preserve">   cubed    </w:t>
      </w:r>
      <w:r>
        <w:t xml:space="preserve">   expressions    </w:t>
      </w:r>
      <w:r>
        <w:t xml:space="preserve">   like terms    </w:t>
      </w:r>
      <w:r>
        <w:t xml:space="preserve">   transversal    </w:t>
      </w:r>
      <w:r>
        <w:t xml:space="preserve">   funtion    </w:t>
      </w:r>
      <w:r>
        <w:t xml:space="preserve">   angles    </w:t>
      </w:r>
      <w:r>
        <w:t xml:space="preserve">   adjacent    </w:t>
      </w:r>
      <w:r>
        <w:t xml:space="preserve">   corresponding    </w:t>
      </w:r>
      <w:r>
        <w:t xml:space="preserve">   Dilations    </w:t>
      </w:r>
      <w:r>
        <w:t xml:space="preserve">   Reflections    </w:t>
      </w:r>
      <w:r>
        <w:t xml:space="preserve">   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MATH!!!</dc:title>
  <dcterms:created xsi:type="dcterms:W3CDTF">2021-10-11T11:57:51Z</dcterms:created>
  <dcterms:modified xsi:type="dcterms:W3CDTF">2021-10-11T11:57:51Z</dcterms:modified>
</cp:coreProperties>
</file>