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occurs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from subtracting the min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display the madian, min, max, and the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numbers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number of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 drawn using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circle divided into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table that list items and how frequently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or activity to find out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data that is divided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frequent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of frequency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frequency of data represented by dots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2021-10-11T11:51:44Z</dcterms:created>
  <dcterms:modified xsi:type="dcterms:W3CDTF">2021-10-11T11:51:44Z</dcterms:modified>
</cp:coreProperties>
</file>