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SQUARE ROOT OF A NUMBER    </w:t>
      </w:r>
      <w:r>
        <w:t xml:space="preserve">   SQUARE NUMBER    </w:t>
      </w:r>
      <w:r>
        <w:t xml:space="preserve">   PRIME NUMBER    </w:t>
      </w:r>
      <w:r>
        <w:t xml:space="preserve">   POSITIVE NUMBER    </w:t>
      </w:r>
      <w:r>
        <w:t xml:space="preserve">   ORDINAL NUMBER    </w:t>
      </w:r>
      <w:r>
        <w:t xml:space="preserve">   NUMERATOR    </w:t>
      </w:r>
      <w:r>
        <w:t xml:space="preserve">   NEGATIVE NUMBERS    </w:t>
      </w:r>
      <w:r>
        <w:t xml:space="preserve">   INVERSE OPERATIONS    </w:t>
      </w:r>
      <w:r>
        <w:t xml:space="preserve">   IMPROPER FRACTION    </w:t>
      </w:r>
      <w:r>
        <w:t xml:space="preserve">   FACTOR    </w:t>
      </w:r>
      <w:r>
        <w:t xml:space="preserve">   COMMON    </w:t>
      </w:r>
      <w:r>
        <w:t xml:space="preserve">   GREATEST    </w:t>
      </w:r>
      <w:r>
        <w:t xml:space="preserve">   EQUATION    </w:t>
      </w:r>
      <w:r>
        <w:t xml:space="preserve">   DENOMINATOR    </w:t>
      </w:r>
      <w:r>
        <w:t xml:space="preserve">   COEFFICIENT    </w:t>
      </w:r>
      <w:r>
        <w:t xml:space="preserve">   ALGORITHM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2019</dc:title>
  <dcterms:created xsi:type="dcterms:W3CDTF">2021-10-11T11:53:38Z</dcterms:created>
  <dcterms:modified xsi:type="dcterms:W3CDTF">2021-10-11T11:53:38Z</dcterms:modified>
</cp:coreProperties>
</file>