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answer to an addition problem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method do you use to add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divide a fraction and it continues to have the same answer, what is that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when one positive number is paired with a negative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numbers are to the right of 0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sign add different sign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numbers are to the left of 0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do you move the decimal in order for it to be a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whole numbers and its opposites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2021-10-11T11:52:29Z</dcterms:created>
  <dcterms:modified xsi:type="dcterms:W3CDTF">2021-10-11T11:52:29Z</dcterms:modified>
</cp:coreProperties>
</file>