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subtracting.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written in a special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inverse of subtracting.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describes any number that can be expressed as the quotient or fraction of two integers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multiplication problem.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inverse of division.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inverse of multiplication.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away a number from a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the result of dividing two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the type of number that we normally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2021-10-11T11:51:43Z</dcterms:created>
  <dcterms:modified xsi:type="dcterms:W3CDTF">2021-10-11T11:51:43Z</dcterms:modified>
</cp:coreProperties>
</file>