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approximate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a point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that can have different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left after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of a digit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divided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3 digits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for how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2021-10-11T11:54:04Z</dcterms:created>
  <dcterms:modified xsi:type="dcterms:W3CDTF">2021-10-11T11:54:04Z</dcterms:modified>
</cp:coreProperties>
</file>