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pairs of terms that have different signs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system that has no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 of a parabola that the axis of symmetry runs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located under the radical sign; value you take the root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variable for imaginary number that is the squareroot of 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original version of a figure before it undergoes a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transformation that a figure undergoes where it moves about its center of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number of times a number is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relationship between values where each value in the domain is paired with only one element in the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numerical factor present in front of a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set of outputs (y-coordinates) in a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type of matrix that contains the same number of columns and 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type of system that has one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type of system that has infinitely many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arrangement made in which order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value of the expression under the radical sign in the quadratic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determined by the exponent of a variable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solution that is obtained from the original problem but does not work as a solution when checked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graph of a quadratic function; curve that points upward or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shortcut for long division of polynomials that can only be used when dividing by a linear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of equations that have a common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ratio describing the relationship between a vertical change in response to a horizontal change; “rise over run”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of inputs (x-coordinates) in a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selection made where order does not play a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number’s distance from zero on a number line; the value of a number disregarding its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figure after it undergoes a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function that contains a quadratic term, linear term, and a constant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indicates degree of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test to determine whether a relation is a function based on its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that runs through the middle of a parabola and splits it into symmetrical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set of numbers isolated by brackets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type of systems that have the same solution(s)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symbol, typically a letter, that stands in for a mathematical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simplifying an expression to its key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another word for x-intercept of a function or root of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all possible outcomes of an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transformation that alters the size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model used to predict the outcome of one or multiple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highest or lowest point a graph reaches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2021-10-11T11:53:20Z</dcterms:created>
  <dcterms:modified xsi:type="dcterms:W3CDTF">2021-10-11T11:53:20Z</dcterms:modified>
</cp:coreProperties>
</file>