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-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Identical in form (angles)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in which a figure is made larger or smaller with respect to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the figure into another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that is used to represent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the right triangle that is opposite to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intersects 2 or more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amount of space a 3 dimensional figure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polyhedron that has 2 parallel, congruent bases; the lateral faces are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parallel lines are cut by a transversal, the angles formed on the outside of the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in which a figure slides but does not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all points in the space that are the same distance from the point called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any right triangle, the sum of the squares of the lengths of legs is equal to the square of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whose graph is non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change in y to the change in x (rise/run)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numerical factor of the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numbers whose product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that, when multiplied by itself, equals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mathematical sentence that uses an equal sign to show that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with three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- Answer Key</dc:title>
  <dcterms:created xsi:type="dcterms:W3CDTF">2021-10-11T11:53:19Z</dcterms:created>
  <dcterms:modified xsi:type="dcterms:W3CDTF">2021-10-11T11:53:19Z</dcterms:modified>
</cp:coreProperties>
</file>