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GCF of 96 and 106?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2^5?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words are in this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wizard's name in Murderous Maths™?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(a-b)^2 without brackets?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3^2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father of algebra.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Murderous Maths™?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square root of 1,000,000?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a^2+b^2=c^2 is the  _ theorem.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8^(1/3)?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IT</dc:title>
  <dcterms:created xsi:type="dcterms:W3CDTF">2021-10-11T11:54:57Z</dcterms:created>
  <dcterms:modified xsi:type="dcterms:W3CDTF">2021-10-11T11:54:57Z</dcterms:modified>
</cp:coreProperties>
</file>