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QUOTIENT    </w:t>
      </w:r>
      <w:r>
        <w:t xml:space="preserve">   DIVISION    </w:t>
      </w:r>
      <w:r>
        <w:t xml:space="preserve">   STANDARD FORM    </w:t>
      </w:r>
      <w:r>
        <w:t xml:space="preserve">   COMPUTE    </w:t>
      </w:r>
      <w:r>
        <w:t xml:space="preserve">   PRIME NUMBER    </w:t>
      </w:r>
      <w:r>
        <w:t xml:space="preserve">   WHOLE NUMER    </w:t>
      </w:r>
      <w:r>
        <w:t xml:space="preserve">   DECIMALS    </w:t>
      </w:r>
      <w:r>
        <w:t xml:space="preserve">   REGROUP    </w:t>
      </w:r>
      <w:r>
        <w:t xml:space="preserve">   ESTIMATE    </w:t>
      </w:r>
      <w:r>
        <w:t xml:space="preserve">   NUMERATOR    </w:t>
      </w:r>
      <w:r>
        <w:t xml:space="preserve">   DENOMINATOR    </w:t>
      </w:r>
      <w:r>
        <w:t xml:space="preserve">   MIXED NUMBER    </w:t>
      </w:r>
      <w:r>
        <w:t xml:space="preserve">   QUANTITY    </w:t>
      </w:r>
      <w:r>
        <w:t xml:space="preserve">   MULTIPLES    </w:t>
      </w:r>
      <w:r>
        <w:t xml:space="preserve">   FACTORS    </w:t>
      </w:r>
      <w:r>
        <w:t xml:space="preserve">   UNIT RATE    </w:t>
      </w:r>
      <w:r>
        <w:t xml:space="preserve">   PRODUCT    </w:t>
      </w:r>
      <w:r>
        <w:t xml:space="preserve">   FRACTION    </w:t>
      </w:r>
      <w:r>
        <w:t xml:space="preserve">   DIFFERENCE    </w:t>
      </w:r>
      <w:r>
        <w:t xml:space="preserve">   RATIO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PUZZLE</dc:title>
  <dcterms:created xsi:type="dcterms:W3CDTF">2021-10-11T11:54:21Z</dcterms:created>
  <dcterms:modified xsi:type="dcterms:W3CDTF">2021-10-11T11:54:21Z</dcterms:modified>
</cp:coreProperties>
</file>