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starting point and a ending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angles and sides have the same length and are egual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that measures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sides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Triangle with 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angle has to be more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less then 180 degrees but more than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sides are the same length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 with the measure of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2 arrows (start and finish)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sum together to make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two pairs vertical angles have the same angle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when two rays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lines cross and make four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Starts from a point - 1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 less then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two angles share a common side and a common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two arms meet and create a vertex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ROCKS</dc:title>
  <dcterms:created xsi:type="dcterms:W3CDTF">2021-10-12T20:26:09Z</dcterms:created>
  <dcterms:modified xsi:type="dcterms:W3CDTF">2021-10-12T20:26:09Z</dcterms:modified>
</cp:coreProperties>
</file>