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MATH TERMS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UNIT RATE    </w:t>
      </w:r>
      <w:r>
        <w:t xml:space="preserve">   PYRAMID    </w:t>
      </w:r>
      <w:r>
        <w:t xml:space="preserve">   CUBE    </w:t>
      </w:r>
      <w:r>
        <w:t xml:space="preserve">   CIRCUMFERENCE    </w:t>
      </w:r>
      <w:r>
        <w:t xml:space="preserve">   AREA    </w:t>
      </w:r>
      <w:r>
        <w:t xml:space="preserve">   ADJACENT    </w:t>
      </w:r>
      <w:r>
        <w:t xml:space="preserve">   SUBTACTION    </w:t>
      </w:r>
      <w:r>
        <w:t xml:space="preserve">   DIVISION    </w:t>
      </w:r>
      <w:r>
        <w:t xml:space="preserve">   ADDITION    </w:t>
      </w:r>
      <w:r>
        <w:t xml:space="preserve">   PROBABILITY    </w:t>
      </w:r>
      <w:r>
        <w:t xml:space="preserve">   DECIMAL    </w:t>
      </w:r>
      <w:r>
        <w:t xml:space="preserve">   EXPONENT    </w:t>
      </w:r>
      <w:r>
        <w:t xml:space="preserve">   FRACTION    </w:t>
      </w:r>
      <w:r>
        <w:t xml:space="preserve">   EQUATION    </w:t>
      </w:r>
      <w:r>
        <w:t xml:space="preserve">   MULTIPLICATION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TERMS </dc:title>
  <dcterms:created xsi:type="dcterms:W3CDTF">2021-10-11T11:55:38Z</dcterms:created>
  <dcterms:modified xsi:type="dcterms:W3CDTF">2021-10-11T11:55:38Z</dcterms:modified>
</cp:coreProperties>
</file>