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DECIMAL    </w:t>
      </w:r>
      <w:r>
        <w:t xml:space="preserve">   DENOMINATOR    </w:t>
      </w:r>
      <w:r>
        <w:t xml:space="preserve">   DIAGRAM    </w:t>
      </w:r>
      <w:r>
        <w:t xml:space="preserve">   DIFFERENCE    </w:t>
      </w:r>
      <w:r>
        <w:t xml:space="preserve">   DISTRIBUTIVE PROPERTY    </w:t>
      </w:r>
      <w:r>
        <w:t xml:space="preserve">   DIVIDEND    </w:t>
      </w:r>
      <w:r>
        <w:t xml:space="preserve">   DIVISION    </w:t>
      </w:r>
      <w:r>
        <w:t xml:space="preserve">   DIVISOR    </w:t>
      </w:r>
      <w:r>
        <w:t xml:space="preserve">   EQUAL SIGN    </w:t>
      </w:r>
      <w:r>
        <w:t xml:space="preserve">   EQUATION    </w:t>
      </w:r>
      <w:r>
        <w:t xml:space="preserve">   EQUIVALENT    </w:t>
      </w:r>
      <w:r>
        <w:t xml:space="preserve">   EXPRESSION    </w:t>
      </w:r>
      <w:r>
        <w:t xml:space="preserve">   FACTOR    </w:t>
      </w:r>
      <w:r>
        <w:t xml:space="preserve">   FRACTIONS    </w:t>
      </w:r>
      <w:r>
        <w:t xml:space="preserve">   GREAT THAN    </w:t>
      </w:r>
      <w:r>
        <w:t xml:space="preserve">   GREATER THAN OR EQUAL TO    </w:t>
      </w:r>
      <w:r>
        <w:t xml:space="preserve">   IMPROPER NUMBER    </w:t>
      </w:r>
      <w:r>
        <w:t xml:space="preserve">   INEQUALITY    </w:t>
      </w:r>
      <w:r>
        <w:t xml:space="preserve">   INTEGERS    </w:t>
      </w:r>
      <w:r>
        <w:t xml:space="preserve">   LESS THAN    </w:t>
      </w:r>
      <w:r>
        <w:t xml:space="preserve">   LESS THAN OR EQUAL TO    </w:t>
      </w:r>
      <w:r>
        <w:t xml:space="preserve">   MATH    </w:t>
      </w:r>
      <w:r>
        <w:t xml:space="preserve">   MIXED NUMBER    </w:t>
      </w:r>
      <w:r>
        <w:t xml:space="preserve">   MULTIPLY    </w:t>
      </w:r>
      <w:r>
        <w:t xml:space="preserve">   NUMBER    </w:t>
      </w:r>
      <w:r>
        <w:t xml:space="preserve">   NUMERATOR    </w:t>
      </w:r>
      <w:r>
        <w:t xml:space="preserve">   ODDS    </w:t>
      </w:r>
      <w:r>
        <w:t xml:space="preserve">   PRODUCT    </w:t>
      </w:r>
      <w:r>
        <w:t xml:space="preserve">   QUOTIENT    </w:t>
      </w:r>
      <w:r>
        <w:t xml:space="preserve">   RATIONAL NUMBER    </w:t>
      </w:r>
      <w:r>
        <w:t xml:space="preserve">   SIMPLIFY    </w:t>
      </w:r>
      <w:r>
        <w:t xml:space="preserve">   SUBTRACT    </w:t>
      </w:r>
      <w:r>
        <w:t xml:space="preserve">   SUM    </w:t>
      </w:r>
      <w:r>
        <w:t xml:space="preserve">   TERM    </w:t>
      </w:r>
      <w:r>
        <w:t xml:space="preserve">   WHOLE NUMBER    </w:t>
      </w:r>
      <w:r>
        <w:t xml:space="preserve">   WORD PROBLEM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2021-10-11T11:55:46Z</dcterms:created>
  <dcterms:modified xsi:type="dcterms:W3CDTF">2021-10-11T11:55:46Z</dcterms:modified>
</cp:coreProperties>
</file>