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NUMERATOR    </w:t>
      </w:r>
      <w:r>
        <w:t xml:space="preserve">   ODD    </w:t>
      </w:r>
      <w:r>
        <w:t xml:space="preserve">   EVEN    </w:t>
      </w:r>
      <w:r>
        <w:t xml:space="preserve">   NEGATIVE    </w:t>
      </w:r>
      <w:r>
        <w:t xml:space="preserve">   POSITIVE    </w:t>
      </w:r>
      <w:r>
        <w:t xml:space="preserve">   PERCENT    </w:t>
      </w:r>
      <w:r>
        <w:t xml:space="preserve">   DECIMAL    </w:t>
      </w:r>
      <w:r>
        <w:t xml:space="preserve">   FRACTION    </w:t>
      </w:r>
      <w:r>
        <w:t xml:space="preserve">   MODE    </w:t>
      </w:r>
      <w:r>
        <w:t xml:space="preserve">   RANGE    </w:t>
      </w:r>
      <w:r>
        <w:t xml:space="preserve">   MINIMUM    </w:t>
      </w:r>
      <w:r>
        <w:t xml:space="preserve">   MAXIMUM    </w:t>
      </w:r>
      <w:r>
        <w:t xml:space="preserve">   MEDIAN    </w:t>
      </w:r>
      <w:r>
        <w:t xml:space="preserve">   MEAN    </w:t>
      </w:r>
      <w:r>
        <w:t xml:space="preserve">   DATA    </w:t>
      </w:r>
      <w:r>
        <w:t xml:space="preserve">   CHART    </w:t>
      </w:r>
      <w:r>
        <w:t xml:space="preserve">   MAP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#1</dc:title>
  <dcterms:created xsi:type="dcterms:W3CDTF">2021-10-11T11:54:30Z</dcterms:created>
  <dcterms:modified xsi:type="dcterms:W3CDTF">2021-10-11T11:54:30Z</dcterms:modified>
</cp:coreProperties>
</file>