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MATH TERMS SEMESTER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coefficient    </w:t>
      </w:r>
      <w:r>
        <w:t xml:space="preserve">   constant    </w:t>
      </w:r>
      <w:r>
        <w:t xml:space="preserve">   domain    </w:t>
      </w:r>
      <w:r>
        <w:t xml:space="preserve">   evaluate    </w:t>
      </w:r>
      <w:r>
        <w:t xml:space="preserve">   explicit formula    </w:t>
      </w:r>
      <w:r>
        <w:t xml:space="preserve">   expression    </w:t>
      </w:r>
      <w:r>
        <w:t xml:space="preserve">   extreous solutions    </w:t>
      </w:r>
      <w:r>
        <w:t xml:space="preserve">   formula    </w:t>
      </w:r>
      <w:r>
        <w:t xml:space="preserve">   function    </w:t>
      </w:r>
      <w:r>
        <w:t xml:space="preserve">   polynomial function    </w:t>
      </w:r>
      <w:r>
        <w:t xml:space="preserve">   radical    </w:t>
      </w:r>
      <w:r>
        <w:t xml:space="preserve">   range    </w:t>
      </w:r>
      <w:r>
        <w:t xml:space="preserve">   recursive formula    </w:t>
      </w:r>
      <w:r>
        <w:t xml:space="preserve">   sequence    </w:t>
      </w:r>
      <w:r>
        <w:t xml:space="preserve">   term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TERMS SEMESTER 2</dc:title>
  <dcterms:created xsi:type="dcterms:W3CDTF">2021-10-11T11:54:47Z</dcterms:created>
  <dcterms:modified xsi:type="dcterms:W3CDTF">2021-10-11T11:54:47Z</dcterms:modified>
</cp:coreProperties>
</file>