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fraction that contains a fraction or fractions in the numerator and/or denominator is called a __________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measured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that a variable is being multiplied with is called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squareroot of an negative number is a __________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with no variables,that's value remains the same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Lines that come together at a point are called __________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integer which can be divided by 2,with no remainder is called an 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space contained within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vertical axis on a coordinate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group of numbers,objects etc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6×5=30 is a example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one-termed polynomial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angle which measures below 60°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three sided closed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Numbers,variables and the products of numbers and variables are all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letter representing a number or value that can change or vary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When the terms of a polynomial are ordered from highest to lowest degree is known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common fraction with 100 as its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Exactly the same.Identical in regard to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two-termed polynomial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_________ is an algebraic expression made by adding or subtracting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unit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or variables that form a product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combine terms into fewer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which results from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18.5 is considered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term,the sum of the exponents on the variables is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of the term with the greatest degree is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can be divided by only 1 and itself is a ___________number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three-termed polynomial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horizontal axis on a coordinate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 divisions on a coordinate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right angled triangle it is the side opposite from the 90°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points that are all the same distance from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which is larger than 90° but less than 180° is called an __________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less than zero is a __________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counting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mathematical phrase with operators connecting numbers and variables is an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_________ is a mathematical statement that says two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4 sided closed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0,1,2,3,4,5,6,7........ are __________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Terms with different variables,or the same variables raised to different exponents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four sided closed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divide into two equal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Terms that have the same variable(s) raised to the same exponent(s) are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whole number.It may be positive,negative or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6+4=10 this type of calculation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smybol that stands for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 angle which measures 90° is a _______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</dc:title>
  <dcterms:created xsi:type="dcterms:W3CDTF">2021-10-11T11:55:07Z</dcterms:created>
  <dcterms:modified xsi:type="dcterms:W3CDTF">2021-10-11T11:55:07Z</dcterms:modified>
</cp:coreProperties>
</file>