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TERM    </w:t>
      </w:r>
      <w:r>
        <w:t xml:space="preserve">   SOLUTION    </w:t>
      </w:r>
      <w:r>
        <w:t xml:space="preserve">   SIMPLIFY    </w:t>
      </w:r>
      <w:r>
        <w:t xml:space="preserve">   RATIO    </w:t>
      </w:r>
      <w:r>
        <w:t xml:space="preserve">   PROPORTION    </w:t>
      </w:r>
      <w:r>
        <w:t xml:space="preserve">   POSITIVE NUMBER    </w:t>
      </w:r>
      <w:r>
        <w:t xml:space="preserve">   PERCENTAGE    </w:t>
      </w:r>
      <w:r>
        <w:t xml:space="preserve">   ORIGIN    </w:t>
      </w:r>
      <w:r>
        <w:t xml:space="preserve">   NUMERATOR    </w:t>
      </w:r>
      <w:r>
        <w:t xml:space="preserve">   MEDIAN    </w:t>
      </w:r>
      <w:r>
        <w:t xml:space="preserve">   MEAN    </w:t>
      </w:r>
      <w:r>
        <w:t xml:space="preserve">   INTERVAL    </w:t>
      </w:r>
      <w:r>
        <w:t xml:space="preserve">   INTEGER    </w:t>
      </w:r>
      <w:r>
        <w:t xml:space="preserve">   FRACTION    </w:t>
      </w:r>
      <w:r>
        <w:t xml:space="preserve">   FACTOR    </w:t>
      </w:r>
      <w:r>
        <w:t xml:space="preserve">   EXPONENT    </w:t>
      </w:r>
      <w:r>
        <w:t xml:space="preserve">   DENOMINATOR    </w:t>
      </w:r>
      <w:r>
        <w:t xml:space="preserve">   DEGREE    </w:t>
      </w:r>
      <w:r>
        <w:t xml:space="preserve">   COEFFICIENT    </w:t>
      </w:r>
      <w:r>
        <w:t xml:space="preserve">   CIRCUMFERENCE    </w:t>
      </w:r>
      <w:r>
        <w:t xml:space="preserve">   AVERAGE    </w:t>
      </w:r>
      <w:r>
        <w:t xml:space="preserve">   ANGLE    </w:t>
      </w:r>
      <w:r>
        <w:t xml:space="preserve">   AREA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2021-10-11T11:55:31Z</dcterms:created>
  <dcterms:modified xsi:type="dcterms:W3CDTF">2021-10-11T11:55:31Z</dcterms:modified>
</cp:coreProperties>
</file>