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 all    </w:t>
      </w:r>
      <w:r>
        <w:t xml:space="preserve">   make    </w:t>
      </w:r>
      <w:r>
        <w:t xml:space="preserve">   out of    </w:t>
      </w:r>
      <w:r>
        <w:t xml:space="preserve">   times    </w:t>
      </w:r>
      <w:r>
        <w:t xml:space="preserve">   by    </w:t>
      </w:r>
      <w:r>
        <w:t xml:space="preserve">   term    </w:t>
      </w:r>
      <w:r>
        <w:t xml:space="preserve">   number    </w:t>
      </w:r>
      <w:r>
        <w:t xml:space="preserve">   sides    </w:t>
      </w:r>
      <w:r>
        <w:t xml:space="preserve">   linear    </w:t>
      </w:r>
      <w:r>
        <w:t xml:space="preserve">   solve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TIME!</dc:title>
  <dcterms:created xsi:type="dcterms:W3CDTF">2021-10-11T11:54:45Z</dcterms:created>
  <dcterms:modified xsi:type="dcterms:W3CDTF">2021-10-11T11:54:45Z</dcterms:modified>
</cp:coreProperties>
</file>