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Fraction    </w:t>
      </w:r>
      <w:r>
        <w:t xml:space="preserve">   Terminating Decimal    </w:t>
      </w:r>
      <w:r>
        <w:t xml:space="preserve">   Subset    </w:t>
      </w:r>
      <w:r>
        <w:t xml:space="preserve">   Set    </w:t>
      </w:r>
      <w:r>
        <w:t xml:space="preserve">   Repeating Decimal    </w:t>
      </w:r>
      <w:r>
        <w:t xml:space="preserve">   Rational Number    </w:t>
      </w:r>
      <w:r>
        <w:t xml:space="preserve">   Opposite    </w:t>
      </w:r>
      <w:r>
        <w:t xml:space="preserve">   Additive Inverse    </w:t>
      </w:r>
      <w:r>
        <w:t xml:space="preserve">   Whole Numbers    </w:t>
      </w:r>
      <w:r>
        <w:t xml:space="preserve">   Positive Numbers    </w:t>
      </w:r>
      <w:r>
        <w:t xml:space="preserve">   Pattern    </w:t>
      </w:r>
      <w:r>
        <w:t xml:space="preserve">   Negative Numbers    </w:t>
      </w:r>
      <w:r>
        <w:t xml:space="preserve">   Integers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UNIT 1</dc:title>
  <dcterms:created xsi:type="dcterms:W3CDTF">2021-10-11T11:54:13Z</dcterms:created>
  <dcterms:modified xsi:type="dcterms:W3CDTF">2021-10-11T11:54:13Z</dcterms:modified>
</cp:coreProperties>
</file>