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real number that cannot be expressed as the exact ratio of two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find the distance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rectangular prism, it is a line that goes from a vertex of the prism, throughout the center of the prism to the opposite vertex (also known as the "stick in the box")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amount of space inside a shape measured in cubic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input 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right triangle the square of the hypotenuse is equal to the two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√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output (y)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half of the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special relationship where every input has one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3√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number that can be expressed exactly by a ratio of two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straight line inside a shape that goes from one corner to the other corner, but not an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two identical flat ends that are circular and one curved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positive or negative numbers (1, 2, 3) or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straight line passing through the center of a circle, reaching to either side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longest side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 of parts of input and output values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2021-10-11T11:54:38Z</dcterms:created>
  <dcterms:modified xsi:type="dcterms:W3CDTF">2021-10-11T11:54:38Z</dcterms:modified>
</cp:coreProperties>
</file>