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transformation that changes the size of a figure according to the scale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is multiplied by a variable in an algebraic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formed by a side of a polygon and an extension of an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raised to a given exponent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power, the number that is used as a factor the number of times indicated by the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dialation that streches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input 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symbol that shows that two quantities have the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Multiplying the numerator of one ratio by the denominator of the other ratio in a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symbol that shows that the first quantity has a lesser value than the second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mathematical sentence with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variable that provides the input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variable that provides the output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widest part of a circle; twice the length of the radius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number written with a base and exponent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ordered pairs  in which each input corresponds to exactly one output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shape,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lie on top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lie on the same side of the transversal and on the same side of the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nonzero constant "m" in the function y=mx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function that has a constant rate of change and whose graph is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list of values in a sample, showing the number of times each value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 scatter plot the points mostly slant up from left to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power, the number that indicates how many times the base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equation that represents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symbol that shows  that the first quantity has a greater value than the second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three equal factors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arrangement of numbers and/or variables connected by one or more opperations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times that a piece of data appears in a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value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figure resulting from a transformation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</dc:title>
  <dcterms:created xsi:type="dcterms:W3CDTF">2021-10-11T11:56:40Z</dcterms:created>
  <dcterms:modified xsi:type="dcterms:W3CDTF">2021-10-11T11:56:40Z</dcterms:modified>
</cp:coreProperties>
</file>