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even    </w:t>
      </w:r>
      <w:r>
        <w:t xml:space="preserve">   odd    </w:t>
      </w:r>
      <w:r>
        <w:t xml:space="preserve">   round    </w:t>
      </w:r>
      <w:r>
        <w:t xml:space="preserve">   family    </w:t>
      </w:r>
      <w:r>
        <w:t xml:space="preserve">   equation    </w:t>
      </w:r>
      <w:r>
        <w:t xml:space="preserve">   groups    </w:t>
      </w:r>
      <w:r>
        <w:t xml:space="preserve">   equal    </w:t>
      </w:r>
      <w:r>
        <w:t xml:space="preserve">   addition    </w:t>
      </w:r>
      <w:r>
        <w:t xml:space="preserve">   array    </w:t>
      </w:r>
      <w:r>
        <w:t xml:space="preserve">   multiplication    </w:t>
      </w:r>
      <w:r>
        <w:t xml:space="preserve">   multiple    </w:t>
      </w:r>
      <w:r>
        <w:t xml:space="preserve">   factor    </w:t>
      </w:r>
      <w:r>
        <w:t xml:space="preserve">   quotient    </w:t>
      </w:r>
      <w:r>
        <w:t xml:space="preserve">   divide    </w:t>
      </w:r>
      <w:r>
        <w:t xml:space="preserve">   divisor    </w:t>
      </w:r>
      <w:r>
        <w:t xml:space="preserve">   dividend    </w:t>
      </w:r>
      <w:r>
        <w:t xml:space="preserve">   estimate    </w:t>
      </w:r>
      <w:r>
        <w:t xml:space="preserve">   unit square    </w:t>
      </w:r>
      <w:r>
        <w:t xml:space="preserve">   AREA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2021-10-11T11:56:03Z</dcterms:created>
  <dcterms:modified xsi:type="dcterms:W3CDTF">2021-10-11T11:56:03Z</dcterms:modified>
</cp:coreProperties>
</file>