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MATCHING! ch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going in the same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intersects two parallel lines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diagonal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 inside the parallel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 outside the parallel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opposite sides of transversal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complimentary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opposite sides of transversal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alternate interior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same position on the parallel lines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lines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have same vertex, share common side, don't overlap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the measures of two angles is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alternate exterior 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the measures of two angles is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intersect to form a 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of straight line segments forming a closed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segment in polygon that forms triangles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composite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polygon that is equilateral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all points in plane that are same distance from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corresponding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from center to any point on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regular 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across the circle through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around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figure that isn't classified as single polygon or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circumference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MATCHING! ch 10</dc:title>
  <dcterms:created xsi:type="dcterms:W3CDTF">2021-10-12T14:35:28Z</dcterms:created>
  <dcterms:modified xsi:type="dcterms:W3CDTF">2021-10-12T14:35:28Z</dcterms:modified>
</cp:coreProperties>
</file>