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Image    </w:t>
      </w:r>
      <w:r>
        <w:t xml:space="preserve">   Hexagon    </w:t>
      </w:r>
      <w:r>
        <w:t xml:space="preserve">   Height    </w:t>
      </w:r>
      <w:r>
        <w:t xml:space="preserve">   GCF    </w:t>
      </w:r>
      <w:r>
        <w:t xml:space="preserve">   Fraction    </w:t>
      </w:r>
      <w:r>
        <w:t xml:space="preserve">   Fibonacci Sequence    </w:t>
      </w:r>
      <w:r>
        <w:t xml:space="preserve">   Factor    </w:t>
      </w:r>
      <w:r>
        <w:t xml:space="preserve">   Evaluate    </w:t>
      </w:r>
      <w:r>
        <w:t xml:space="preserve">   Exponent    </w:t>
      </w:r>
      <w:r>
        <w:t xml:space="preserve">   Dilation    </w:t>
      </w:r>
      <w:r>
        <w:t xml:space="preserve">   Diameter    </w:t>
      </w:r>
      <w:r>
        <w:t xml:space="preserve">   Dependent Variable    </w:t>
      </w:r>
      <w:r>
        <w:t xml:space="preserve">   Denominator    </w:t>
      </w:r>
      <w:r>
        <w:t xml:space="preserve">   Decagon    </w:t>
      </w:r>
      <w:r>
        <w:t xml:space="preserve">   Complementary Angles    </w:t>
      </w:r>
      <w:r>
        <w:t xml:space="preserve">   Common Denominator    </w:t>
      </w:r>
      <w:r>
        <w:t xml:space="preserve">   Circumference    </w:t>
      </w:r>
      <w:r>
        <w:t xml:space="preserve">   Circle Graph    </w:t>
      </w:r>
      <w:r>
        <w:t xml:space="preserve">   Binomial    </w:t>
      </w:r>
      <w:r>
        <w:t xml:space="preserve">   Base    </w:t>
      </w:r>
      <w:r>
        <w:t xml:space="preserve">   Bar Graph    </w:t>
      </w:r>
      <w:r>
        <w:t xml:space="preserve">   Algebraic Expression    </w:t>
      </w:r>
      <w:r>
        <w:t xml:space="preserve">   Adjacent Angles    </w:t>
      </w:r>
      <w:r>
        <w:t xml:space="preserve">   Additive Inverse    </w:t>
      </w:r>
      <w:r>
        <w:t xml:space="preserve">   Acute Angle    </w:t>
      </w:r>
      <w:r>
        <w:t xml:space="preserve">   Absolute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WORDS</dc:title>
  <dcterms:created xsi:type="dcterms:W3CDTF">2021-10-11T11:57:49Z</dcterms:created>
  <dcterms:modified xsi:type="dcterms:W3CDTF">2021-10-11T11:57:49Z</dcterms:modified>
</cp:coreProperties>
</file>