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SCRAMBLER</w:t>
      </w:r>
    </w:p>
    <w:p>
      <w:pPr>
        <w:pStyle w:val="Questions"/>
      </w:pPr>
      <w:r>
        <w:t xml:space="preserve">1. ANCIEERS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NXNEEOTP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EDORR OF NROEPTAOI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MIERP CZAOINOARITFT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PIEROXSSENS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ABRLAEIV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OIOATDNCER PANEL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LSSE NAHT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TRGERAE NHTA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EDMINA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OBX NAD KERHSSIW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EPOITOPS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YLIULTPM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IDDEVI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NASLEG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SUM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INCREASE    </w:t>
      </w:r>
      <w:r>
        <w:t xml:space="preserve">   EXPONENT    </w:t>
      </w:r>
      <w:r>
        <w:t xml:space="preserve">   ORDER OF OPERATION    </w:t>
      </w:r>
      <w:r>
        <w:t xml:space="preserve">   PRIME FACTORIZATION    </w:t>
      </w:r>
      <w:r>
        <w:t xml:space="preserve">   EXPRESSIONS    </w:t>
      </w:r>
      <w:r>
        <w:t xml:space="preserve">   VARIABLE    </w:t>
      </w:r>
      <w:r>
        <w:t xml:space="preserve">   COORDINATE PLANE    </w:t>
      </w:r>
      <w:r>
        <w:t xml:space="preserve">   LESS THAN    </w:t>
      </w:r>
      <w:r>
        <w:t xml:space="preserve">   GREATER THAN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BOX AND WHISKERS    </w:t>
      </w:r>
      <w:r>
        <w:t xml:space="preserve">   OPPOSITE    </w:t>
      </w:r>
      <w:r>
        <w:t xml:space="preserve">   MULTIPLY    </w:t>
      </w:r>
      <w:r>
        <w:t xml:space="preserve">   DIVIDE    </w:t>
      </w:r>
      <w:r>
        <w:t xml:space="preserve">   ANGLES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SCRAMBLER</dc:title>
  <dcterms:created xsi:type="dcterms:W3CDTF">2021-10-11T11:56:55Z</dcterms:created>
  <dcterms:modified xsi:type="dcterms:W3CDTF">2021-10-11T11:56:55Z</dcterms:modified>
</cp:coreProperties>
</file>