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SCRAMBLE #1</w:t>
      </w:r>
    </w:p>
    <w:p>
      <w:pPr>
        <w:pStyle w:val="Questions"/>
      </w:pPr>
      <w:r>
        <w:t xml:space="preserve">1. APOBAALR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TXOIENELAPN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UCICB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GARHP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EUQARS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MGIROALHT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QICATDRUA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RNIEAL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ONMIAD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AMOYSETPT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EAVTCLIR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OANIOZHTLR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CIFUOTNN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ETILQNYAIU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IATUQNEO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PEOLS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ECIENTPTR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AALNIORT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TMAIXR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Parabola    </w:t>
      </w:r>
      <w:r>
        <w:t xml:space="preserve">   Exponential    </w:t>
      </w:r>
      <w:r>
        <w:t xml:space="preserve">   Cubic    </w:t>
      </w:r>
      <w:r>
        <w:t xml:space="preserve">   Graph    </w:t>
      </w:r>
      <w:r>
        <w:t xml:space="preserve">   Square    </w:t>
      </w:r>
      <w:r>
        <w:t xml:space="preserve">   Logarithm    </w:t>
      </w:r>
      <w:r>
        <w:t xml:space="preserve">   Quadratic    </w:t>
      </w:r>
      <w:r>
        <w:t xml:space="preserve">   Linear    </w:t>
      </w:r>
      <w:r>
        <w:t xml:space="preserve">   Range    </w:t>
      </w:r>
      <w:r>
        <w:t xml:space="preserve">   Domain    </w:t>
      </w:r>
      <w:r>
        <w:t xml:space="preserve">   Asymptote    </w:t>
      </w:r>
      <w:r>
        <w:t xml:space="preserve">   Vertical    </w:t>
      </w:r>
      <w:r>
        <w:t xml:space="preserve">   Horizontal    </w:t>
      </w:r>
      <w:r>
        <w:t xml:space="preserve">   Function    </w:t>
      </w:r>
      <w:r>
        <w:t xml:space="preserve">   Inequality    </w:t>
      </w:r>
      <w:r>
        <w:t xml:space="preserve">   Equation    </w:t>
      </w:r>
      <w:r>
        <w:t xml:space="preserve">   Slope    </w:t>
      </w:r>
      <w:r>
        <w:t xml:space="preserve">   Intercept    </w:t>
      </w:r>
      <w:r>
        <w:t xml:space="preserve">   Rational    </w:t>
      </w:r>
      <w:r>
        <w:t xml:space="preserve">   Matrix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 #1</dc:title>
  <dcterms:created xsi:type="dcterms:W3CDTF">2021-10-11T11:57:27Z</dcterms:created>
  <dcterms:modified xsi:type="dcterms:W3CDTF">2021-10-11T11:57:27Z</dcterms:modified>
</cp:coreProperties>
</file>