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triangular and rectangular based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space in between the perimeter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shape is as easy as pi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measurement of a shape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area of all sides on a 3D shape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2D shape that has 3 sides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2D shape that all sides are equal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V=BxH   SA=2B+CH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half of diameter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 square is one of these shapes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shape also makes rainbows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3D shape that all sides are equal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</dc:title>
  <dcterms:created xsi:type="dcterms:W3CDTF">2021-10-11T11:52:13Z</dcterms:created>
  <dcterms:modified xsi:type="dcterms:W3CDTF">2021-10-11T11:52:13Z</dcterms:modified>
</cp:coreProperties>
</file>