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Matildas dad do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Matilda borrow from Fred to scare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Matilda put in her fathers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Miss Trunchbull make eat an entire chocolate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Matildas neighbor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wasthe name of Matildas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Matildas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mean lady who ran the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grownup book Mrs Phelps had Matilda start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Matildas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Matildas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librarians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Matildas  parents think was more important than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Matilda when she taught herself 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CROSSWORD PUZZLE</dc:title>
  <dcterms:created xsi:type="dcterms:W3CDTF">2021-10-11T11:58:57Z</dcterms:created>
  <dcterms:modified xsi:type="dcterms:W3CDTF">2021-10-11T11:58:57Z</dcterms:modified>
</cp:coreProperties>
</file>