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Amanda Thripp    </w:t>
      </w:r>
      <w:r>
        <w:t xml:space="preserve">   Bruce bogtrotter    </w:t>
      </w:r>
      <w:r>
        <w:t xml:space="preserve">   Car dealer    </w:t>
      </w:r>
      <w:r>
        <w:t xml:space="preserve">   Car salesman    </w:t>
      </w:r>
      <w:r>
        <w:t xml:space="preserve">   Cheapskate    </w:t>
      </w:r>
      <w:r>
        <w:t xml:space="preserve">   Fussy    </w:t>
      </w:r>
      <w:r>
        <w:t xml:space="preserve">   Lazy    </w:t>
      </w:r>
      <w:r>
        <w:t xml:space="preserve">   Lice    </w:t>
      </w:r>
      <w:r>
        <w:t xml:space="preserve">   Miss Honey    </w:t>
      </w:r>
      <w:r>
        <w:t xml:space="preserve">   Mr Wormwood    </w:t>
      </w:r>
      <w:r>
        <w:t xml:space="preserve">   Mrs Wormwood    </w:t>
      </w:r>
      <w:r>
        <w:t xml:space="preserve">   Ms Trunchbull    </w:t>
      </w:r>
      <w:r>
        <w:t xml:space="preserve">   Roald Dahl    </w:t>
      </w:r>
      <w:r>
        <w:t xml:space="preserve">   Second hand    </w:t>
      </w:r>
      <w:r>
        <w:t xml:space="preserve">   Secret    </w:t>
      </w:r>
      <w:r>
        <w:t xml:space="preserve">   Spoilt    </w:t>
      </w:r>
      <w:r>
        <w:t xml:space="preserve">   Superglue    </w:t>
      </w:r>
      <w:r>
        <w:t xml:space="preserve">   Telly    </w:t>
      </w:r>
      <w:r>
        <w:t xml:space="preserve">   The hat    </w:t>
      </w:r>
      <w:r>
        <w:t xml:space="preserve">   Twit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WORD SEARCH</dc:title>
  <dcterms:created xsi:type="dcterms:W3CDTF">2021-10-11T11:59:30Z</dcterms:created>
  <dcterms:modified xsi:type="dcterms:W3CDTF">2021-10-11T11:59:30Z</dcterms:modified>
</cp:coreProperties>
</file>